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689  湉庐遗稿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689  湉庐遗稿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本书出售、求购地址：https://www.jiaokey.com/book/detail/10484877.html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689  湉庐遗稿.html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