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671-672  黄公度  遵宪  先生传稿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671-672  黄公度  遵宪  先生传稿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本书出售、求购地址：https://www.jiaokey.com/book/detail/10484876.html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671-672  黄公度  遵宪  先生传稿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