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691-694  李文忠公  鸿章  全集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691-694  李文忠公  鸿章  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本书出售、求购地址：https://www.jiaokey.com/book/detail/10484875.html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691-694  李文忠公  鸿章  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