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687  阳湖张惠言先生手稿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687  阳湖张惠言先生手稿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687  阳湖张惠言先生手稿.html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