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130  吴稚晖先生纪念集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130  吴稚晖先生纪念集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本书出售、求购地址：https://www.jiaokey.com/book/detail/10484870.html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130  吴稚晖先生纪念集.html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