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206  兟荘存稿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206  兟荘存稿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本书出售、求购地址：https://www.jiaokey.com/book/detail/10484869.html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206  兟荘存稿.html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