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355-356  太平天国资料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355-356  太平天国资料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本书出售、求购地址：https://www.jiaokey.com/book/detail/10484863.html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355-356  太平天国资料.html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