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19  苏盦集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19  苏盦集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本书出售、求购地址：https://www.jiaokey.com/book/detail/10484857.html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19  苏盦集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