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130  吴稚晖先生纪念集  吴稚晕先生一百十岁诞辰纪念特集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130  吴稚晖先生纪念集  吴稚晕先生一百十岁诞辰纪念特集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本书出售、求购地址：https://www.jiaokey.com/book/detail/10484851.html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130  吴稚晖先生纪念集  吴稚晕先生一百十岁诞辰纪念特集.html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