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127  庚子都门纪事诗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127  庚子都门纪事诗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本书出售、求购地址：https://www.jiaokey.com/book/detail/10484843.html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127  庚子都门纪事诗.html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