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90  茹经先生自订年谱正续篇</w:t>
      </w:r>
    </w:p>
    <w:p>
      <w:r>
        <w:t>作者：唐文治</w:t>
      </w:r>
    </w:p>
    <w:p>
      <w:r>
        <w:t>出版社：台湾：文海出版社</w:t>
      </w:r>
    </w:p>
    <w:p>
      <w:r>
        <w:t>出版日期：1948</w:t>
      </w:r>
    </w:p>
    <w:p>
      <w:r>
        <w:t>总页数：218</w:t>
      </w:r>
    </w:p>
    <w:p>
      <w:r>
        <w:t>更多请访问教客网: www.jiaokey.com</w:t>
      </w:r>
    </w:p>
    <w:p>
      <w:r>
        <w:t>近代中国史料丛刊三编  90  茹经先生自订年谱正续篇 评论地址：https://www.jiaokey.com/book/detail/10484834.html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