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210  中和月刊第6卷·第2期  读“汉学”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210  中和月刊第6卷·第2期  读“汉学”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本书出售、求购地址：https://www.jiaokey.com/book/detail/10484829.html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210  中和月刊第6卷·第2期  读“汉学”.html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