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690  湘潭袁氏家集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690  湘潭袁氏家集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本书出售、求购地址：https://www.jiaokey.com/book/detail/10484826.html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关键词搜索：https://www.jiaokey.com/tag/近代中国史料丛刊续编  690  湘潭袁氏家集.html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