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91  钦定学堂章程  附张百熙进呈全学章程折  全1册</w:t>
      </w:r>
    </w:p>
    <w:p>
      <w:r>
        <w:rPr>
          <w:rFonts w:ascii="宋体" w:hAnsi="宋体" w:eastAsia="宋体"/>
          <w:sz w:val="24"/>
        </w:rPr>
        <w:t>张百熙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91  钦定学堂章程  附张百熙进呈全学章程折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本书出售、求购地址：https://www.jiaokey.com/book/detail/10484818.html</w:t>
      </w:r>
    </w:p>
    <w:p>
      <w:r>
        <w:t>更多相关图书推荐：https://www.jiaokey.com</w:t>
      </w:r>
    </w:p>
    <w:p>
      <w:r>
        <w:t>张百熙 其他作品：https://www.jiaokey.com/tag/张百熙.html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91  钦定学堂章程  附张百熙进呈全学章程折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