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676-677  余嘉锡论学集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676-677  余嘉锡论学集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本书出售、求购地址：https://www.jiaokey.com/book/detail/10484817.html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676-677  余嘉锡论学集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