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134  文芸阁  廷式  先生全集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134  文芸阁  廷式  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本书出售、求购地址：https://www.jiaokey.com/book/detail/10484814.html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134  文芸阁  廷式  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