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15-16  何文贞公遗书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15-16  何文贞公遗书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本书出售、求购地址：https://www.jiaokey.com/book/detail/10484813.html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15-16  何文贞公遗书.html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