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126  愚斋未刊信稿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126  愚斋未刊信稿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本书出售、求购地址：https://www.jiaokey.com/book/detail/10484812.html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126  愚斋未刊信稿.html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