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741-2  湖南之团防  民国二十三年</w:t>
      </w:r>
    </w:p>
    <w:p>
      <w:r>
        <w:rPr>
          <w:rFonts w:ascii="宋体" w:hAnsi="宋体" w:eastAsia="宋体"/>
          <w:sz w:val="24"/>
        </w:rPr>
        <w:t>刘岚孙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741-2  湖南之团防  民国二十三年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本书出售、求购地址：https://www.jiaokey.com/book/detail/10484795.html</w:t>
      </w:r>
    </w:p>
    <w:p>
      <w:r>
        <w:t>更多相关图书推荐：https://www.jiaokey.com</w:t>
      </w:r>
    </w:p>
    <w:p>
      <w:r>
        <w:t>刘岚孙 其他作品：https://www.jiaokey.com/tag/刘岚孙.html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741-2  湖南之团防  民国二十三年.html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