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531  钦定康济录  卷1-3  上  全2册</w:t>
      </w:r>
    </w:p>
    <w:p>
      <w:r>
        <w:rPr>
          <w:rFonts w:ascii="宋体" w:hAnsi="宋体" w:eastAsia="宋体"/>
          <w:sz w:val="24"/>
        </w:rPr>
        <w:t>陆曾禹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531  钦定康济录  卷1-3  上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陆曾禹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本书出售、求购地址：https://www.jiaokey.com/book/detail/10484703.html</w:t>
      </w:r>
    </w:p>
    <w:p>
      <w:r>
        <w:t>更多相关图书推荐：https://www.jiaokey.com</w:t>
      </w:r>
    </w:p>
    <w:p>
      <w:r>
        <w:t>陆曾禹 其他作品：https://www.jiaokey.com/tag/陆曾禹.html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531  钦定康济录  卷1-3  上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