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745  上海市政概要  民国二十三年</w:t>
      </w:r>
    </w:p>
    <w:p>
      <w:r>
        <w:rPr>
          <w:rFonts w:ascii="宋体" w:hAnsi="宋体" w:eastAsia="宋体"/>
          <w:sz w:val="24"/>
        </w:rPr>
        <w:t>上海市政府秘书处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745  上海市政概要  民国二十三年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本书出售、求购地址：https://www.jiaokey.com/book/detail/10484660.html</w:t>
      </w:r>
    </w:p>
    <w:p>
      <w:r>
        <w:t>更多相关图书推荐：https://www.jiaokey.com</w:t>
      </w:r>
    </w:p>
    <w:p>
      <w:r>
        <w:t>上海市政府秘书处 其他作品：https://www.jiaokey.com/tag/上海市政府秘书处.html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745  上海市政概要  民国二十三年.html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