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333  外交公报  5-6期  民国十年十一月-十二月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333  外交公报  5-6期  民国十年十一月-十二月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本书出售、求购地址：https://www.jiaokey.com/book/detail/10484650.html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333  外交公报  5-6期  民国十年十一月-十二月.html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