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358  外交公报  55-56期  民国十五年一月-二月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358  外交公报  55-56期  民国十五年一月-二月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本书出售、求购地址：https://www.jiaokey.com/book/detail/10484635.html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358  外交公报  55-56期  民国十五年一月-二月.html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