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603-4-5  鸦片事略、夷艘入寇记、四朝佚闻  合一册</w:t>
      </w:r>
    </w:p>
    <w:p>
      <w:r>
        <w:rPr>
          <w:rFonts w:ascii="宋体" w:hAnsi="宋体" w:eastAsia="宋体"/>
          <w:sz w:val="24"/>
        </w:rPr>
        <w:t>李圭撰；魏源撰；金梁编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603-4-5  鸦片事略、夷艘入寇记、四朝佚闻  合一册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李圭撰；魏源撰；金梁编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本书出售、求购地址：https://www.jiaokey.com/book/detail/10484629.html</w:t>
      </w:r>
    </w:p>
    <w:p>
      <w:r>
        <w:t>更多相关图书推荐：https://www.jiaokey.com</w:t>
      </w:r>
    </w:p>
    <w:p>
      <w:r>
        <w:t>李圭撰；魏源撰；金梁编 其他作品：https://www.jiaokey.com/tag/李圭撰；魏源撰；金梁编.html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603-4-5  鸦片事略、夷艘入寇记、四朝佚闻  合一册.html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