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530  南昌行营召集第二次保安会议纪录  民国二十三年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530  南昌行营召集第二次保安会议纪录  民国二十三年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本书出售、求购地址：https://www.jiaokey.com/book/detail/10484607.html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530  南昌行营召集第二次保安会议纪录  民国二十三年.html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