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274、275  民国史料文编  1-2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274、275  民国史料文编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本书出售、求购地址：https://www.jiaokey.com/book/detail/10484540.html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274、275  民国史料文编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