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343  外交公报  25-26期  民国十二年七月-八月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343  外交公报  25-26期  民国十二年七月-八月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本书出售、求购地址：https://www.jiaokey.com/book/detail/10484529.html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343  外交公报  25-26期  民国十二年七月-八月.html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