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235  东省铁路沿革史、吉敦铁路沿缐调查录  全1册  民国十二年、民国十六年</w:t>
      </w:r>
    </w:p>
    <w:p>
      <w:r>
        <w:rPr>
          <w:rFonts w:ascii="宋体" w:hAnsi="宋体" w:eastAsia="宋体"/>
          <w:sz w:val="24"/>
        </w:rPr>
        <w:t>俄·尼罗斯撰；朱与忱译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235  东省铁路沿革史、吉敦铁路沿缐调查录  全1册  民国十二年、民国十六年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俄·尼罗斯撰；朱与忱译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本书出售、求购地址：https://www.jiaokey.com/book/detail/10484521.html</w:t>
      </w:r>
    </w:p>
    <w:p>
      <w:r>
        <w:t>更多相关图书推荐：https://www.jiaokey.com</w:t>
      </w:r>
    </w:p>
    <w:p>
      <w:r>
        <w:t>俄·尼罗斯撰；朱与忱译 其他作品：https://www.jiaokey.com/tag/俄·尼罗斯撰；朱与忱译.html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235  东省铁路沿革史、吉敦铁路沿缐调查录  全1册  民国十二年、民国十六年.html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