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442  满蒙新藏述略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442  满蒙新藏述略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本书出售、求购地址：https://www.jiaokey.com/book/detail/10484507.html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442  满蒙新藏述略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