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375  震旦月报  三期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375  震旦月报  三期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本书出售、求购地址：https://www.jiaokey.com/book/detail/10484485.html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375  震旦月报  三期.html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