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374  震旦月报  一-二期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374  震旦月报  一-二期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本书出售、求购地址：https://www.jiaokey.com/book/detail/10484483.html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374  震旦月报  一-二期.html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