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432-3  辛亥革命大事录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432-3  辛亥革命大事录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本书出售、求购地址：https://www.jiaokey.com/book/detail/10484472.html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432-3  辛亥革命大事录.html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