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445  蒙藏佛教史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445  蒙藏佛教史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445  蒙藏佛教史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