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422-423  张惠肃公  亮基  奏稿  一、二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422-423  张惠肃公  亮基  奏稿  一、二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本书出售、求购地址：https://www.jiaokey.com/book/detail/10484467.html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关键词搜索：https://www.jiaokey.com/tag/近代中国史料丛刊三编  422-423  张惠肃公  亮基  奏稿  一、二.html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