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418  上海之商业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418  上海之商业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本书出售、求购地址：https://www.jiaokey.com/book/detail/10484461.html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418  上海之商业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