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434-5  中国重要银行营业概况研究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434-5  中国重要银行营业概况研究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本书出售、求购地址：https://www.jiaokey.com/book/detail/10484456.html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434-5  中国重要银行营业概况研究.html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