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432-3  华盛顿会议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432-3  华盛顿会议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本书出售、求购地址：https://www.jiaokey.com/book/detail/10484450.html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432-3  华盛顿会议.html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