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372  不忍杂志  四-六期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372  不忍杂志  四-六期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本书出售、求购地址：https://www.jiaokey.com/book/detail/10484448.html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372  不忍杂志  四-六期.html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