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427  冯宫保  子材  军牍集要  1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427  冯宫保  子材  军牍集要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本书出售、求购地址：https://www.jiaokey.com/book/detail/10484444.html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427  冯宫保  子材  军牍集要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