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366  外交公报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366  外交公报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本书出售、求购地址：https://www.jiaokey.com/book/detail/10484442.html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366  外交公报.html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