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190  李文忠公尺牍  一、二、三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190  李文忠公尺牍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本书出售、求购地址：https://www.jiaokey.com/book/detail/10484435.html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190  李文忠公尺牍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