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444  西疆交涉志要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444  西疆交涉志要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444  西疆交涉志要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