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440  全国生产会议总报告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440  全国生产会议总报告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440  全国生产会议总报告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