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211-220  大清律例会通新纂  1-10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211-220  大清律例会通新纂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211-220  大清律例会通新纂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