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25  廖仲恺先生殉难资料及哀思录  全1册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25  廖仲恺先生殉难资料及哀思录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本书出售、求购地址：https://www.jiaokey.com/book/detail/10484430.html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25  廖仲恺先生殉难资料及哀思录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