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421  淄川靖逆记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421  淄川靖逆记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421  淄川靖逆记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