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436  中国之储畜银行史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436  中国之储畜银行史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本书出售、求购地址：https://www.jiaokey.com/book/detail/10484426.html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436  中国之储畜银行史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