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373  不忍杂志  七-十期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373  不忍杂志  七-十期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本书出售、求购地址：https://www.jiaokey.com/book/detail/10484424.html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373  不忍杂志  七-十期.html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