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179-180  宣统政纪  1、2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179-180  宣统政纪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本书出售、求购地址：https://www.jiaokey.com/book/detail/10484423.html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179-180  宣统政纪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