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371  不忍杂志  一-三期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371  不忍杂志  一-三期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本书出售、求购地址：https://www.jiaokey.com/book/detail/10484422.html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371  不忍杂志  一-三期.html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